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131</w:t>
      </w:r>
    </w:p>
    <w:p>
      <w:r>
        <w:t>Bundesgericht (BGE), 2012-01-06, FR</w:t>
      </w:r>
    </w:p>
    <w:p>
      <w:r>
        <w:rPr>
          <w:b/>
        </w:rPr>
        <w:t xml:space="preserve">Quelle: </w:t>
      </w:r>
      <w:r>
        <w:t>https://mcp.opencaselaw.ch/entscheid/bge_138 V 131</w:t>
      </w:r>
    </w:p>
    <w:p>
      <w:r>
        <w:t>FR: ATF 138 V 131</w:t>
      </w:r>
    </w:p>
    <w:p>
      <w:r>
        <w:t>IT: DTF 138 V 131</w:t>
      </w:r>
    </w:p>
    <w:p>
      <w:pPr>
        <w:pStyle w:val="Heading2"/>
      </w:pPr>
      <w:r>
        <w:t>Regeste</w:t>
      </w:r>
    </w:p>
    <w:p>
      <w:r>
        <w:t>Regeste Art. 33 lit. a und c KVV; Art. 1 KLV; Ziff. 1.1 Anhang 1 KLV. Prüfung der Voraussetzungen für die Übernahme der Kosten einer Brustrekonstruktion nach teilweiser oder vollständiger Entfernung einer Brust nach den Grundsätzen von BGE 111 V 229 (E. 8.2.1). Gemäss dem Wirtschaftlichkeitsgebot in der obligatorischen Krankenpflegeversicherung dürfte das ursprüngliche Erscheinungsbild regelmässig über einen operativen Wiederaufbau von Volumen und Form der entfernten Brust wiederherstellbar sein, ohne dass aus Gründen der Symmetrie die gesunde Brust operiert werden müsste. Ein solcher Eingriff in der kranken Brust kann jedoch in bestimmten Fällen ungeeignet sein oder dem Zweck und den Erfordernissen des KVG widersprechen (Präzisierung der Rechtsprechung; E. 8.2.2).</w:t>
      </w:r>
    </w:p>
    <w:p>
      <w:pPr>
        <w:pStyle w:val="Heading2"/>
      </w:pPr>
      <w:r>
        <w:t>Erwägungen</w:t>
      </w:r>
    </w:p>
    <w:p>
      <w:r>
        <w:rPr>
          <w:b/>
        </w:rPr>
        <w:t>E. 3</w:t>
      </w:r>
    </w:p>
    <w:p>
      <w:r>
        <w:t>Le litige porte sur la prise en charge par l'assurance obligatoire des soins des coûts afférents à la reconstruction du sein droit et à la réduction du sein gauche. BGE 138 V 131 S. 133</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4.2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(ordonnance sur les prestations de l'assurance des soins, OPAS; RS 832.112.31). Conformément à l' art. 1 OPAS , l'annexe 1 à cette ordonnance énumère les prestations visées par l'art. 33 let. a et c OAMal - dispositions reprenant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4.3</w:t>
      </w:r>
    </w:p>
    <w:p>
      <w:r>
        <w:t>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 art. 1 OPAS ) en août 1984 (RAMA 1984 p. 212 ch. 3), puis reprises dans l'ancienne ordonnance 9 du DFI concernant certaines mesures diagnostiques ou thérapeutiques à la charge des caisses-maladie, dans sa version modifiée du 31 janvier 1995 (RO 1995 891; arrêt du Tribunal fédéral des assurances K 50/99 du 8 février 2000 consid. 4b, in RAMA 2000 p. 126). BGE 138 V 131 S. 134</w:t>
      </w:r>
    </w:p>
    <w:p>
      <w:r>
        <w:rPr>
          <w:b/>
        </w:rPr>
        <w:t>E. 5.1</w:t>
      </w:r>
    </w:p>
    <w:p>
      <w:r>
        <w:t>Les principes applicables en matière de reconstruction mammaire ont été exposés à l' 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RAMA 1984 p. 212). Ceci dépendait toutefois des particularités du cas concret, BGE 138 V 131 S. 135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 ATF 111 V 234 consid. 3b).</w:t>
      </w:r>
    </w:p>
    <w:p>
      <w:r>
        <w:rPr>
          <w:b/>
        </w:rPr>
        <w:t>E. 5.2</w:t>
      </w:r>
    </w:p>
    <w:p>
      <w:r>
        <w:t>Rendue sous l'empire de la LAMA, cette jurisprudence, du moins les principes qui en découlent, a été reprise dans les cas soumis à la LAMal (arrêts du Tribunal fédéral des assurances K 132/02 du 17 février 2003 consid. 4 et K 85/99 du 25 septembre 2000 consid. 3b, in RAMA 2000 p. 360; voir également GEBHARD EUGSTER, Krankenversicherung, in Soziale Sicherheit, SBVR, 1998, p. 44 n° 87, notamment les exemples à la n. 182).</w:t>
      </w:r>
    </w:p>
    <w:p>
      <w:r>
        <w:rPr>
          <w:b/>
        </w:rPr>
        <w:t>E. 5.3</w:t>
      </w:r>
    </w:p>
    <w:p>
      <w:r>
        <w:t>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p. 357, où le Tribunal fédéral des assurances avait jugé que ce critère était applicable dans le cas d'une asymétrie mammaire congénitale et d'une hypertrophie mammaire.</w:t>
      </w:r>
    </w:p>
    <w:p>
      <w:r>
        <w:rPr>
          <w:b/>
        </w:rPr>
        <w:t>E. 6.1</w:t>
      </w:r>
    </w:p>
    <w:p>
      <w:r>
        <w:t>Sur la base des photographies de la poitrine de face et de profil (photocopies) figurant au dossier et des avis des docteurs B., T., spécialiste FMH en gynécologie et obstétrique, et P., spécialiste FMH en hématologie-oncologie, la juridiction cantonale a constaté que la déformation du sein droit présentait une ampleur suffisante et a reconnu à l'intimée le droit à la prise en charge des coûts de l'opération reconstructive pour ce sein. Concernant la prise en charge des coûts de la réduction du sein gauche, les premiers juges ont renvoyé la cause à la recourante, afin qu'elle examine dans quelle mesure les troubles dorsaux présentés par l'intimée et constatés par la doctoresse P. avaient valeur de maladie.</w:t>
      </w:r>
    </w:p>
    <w:p>
      <w:r>
        <w:rPr>
          <w:b/>
        </w:rPr>
        <w:t>E. 6.2</w:t>
      </w:r>
    </w:p>
    <w:p>
      <w:r>
        <w:t>La recourante conteste que l'altération du sein droit ait atteint une ampleur suffisante pour admettre la prise en charge sollicitée. BGE 138 V 131 S. 136 Elle reproche à la juridiction cantonale de ne pas avoir tenu compte des conclusions de son médecin-conseil. En ce qui concerne la prise en charge de l'intervention au sein gauche, elle souligne que les troubles physiques invoqués par l'intimée n'ont pas suffisamment été démontrés, cette dernière devant en supporter les conséquences. Enfin, dans l'hypothèse où elle devrait assumer les coûts de reconstruction du sein droit, elle s'oppose d'autant plus à la prise en charge éventuelle des coûts afférents à la réduction du sein gauche, étant donné que la première intervention devrait à elle seule permettre de restaurer la symétrie mammaire.</w:t>
      </w:r>
    </w:p>
    <w:p>
      <w:r>
        <w:rPr>
          <w:b/>
        </w:rPr>
        <w:t>E. 7.1</w:t>
      </w:r>
    </w:p>
    <w:p>
      <w:r>
        <w:t>Selon les constatations de la juridiction cantonale, qui lient le Tribunal fédéral, l'intimée a subi une quadrantectomie supéro-externe élargie avec un curage axillaire droit pour traiter un carcinome multifocal du sein droit. Cette intervention, sans être assimilable à une amputation totale, a eu pour conséquence le rapetissement et la déformation du sein en question.</w:t>
      </w:r>
    </w:p>
    <w:p>
      <w:r>
        <w:rPr>
          <w:b/>
        </w:rPr>
        <w:t>E. 7.2</w:t>
      </w:r>
    </w:p>
    <w:p>
      <w:r>
        <w:t>Les avis des médecins qui se sont exprimés divergent quant aux conséquences de l'intervention pratiquée le 2 février 2005. Alors que les docteurs B. et T. ont fait état d'une différence marquée entre les deux seins, pour le docteur U., les atteintes n'avaient pas valeur de maladie. Le rapport du docteur B. mentionne une cicatrice presque verticale sur le quadrant latéral supérieur, tirant le mamelon vers le haut et le côté ("eine fast vertikal verlaufende Narbe über dem lateralen oberen Quadranten, welche die Mamille nach kranial und lateral zieht") et un sein gauche devenu presque deux fois plus gros. Le docteur T. a rappelé l'importance du tissu mammaire enlevé (210 gr respectivement 11 x 9 x 4,5 cm) par incision radiaire depuis le creux axillaire droit jusqu'à l'aréole droite. D'après ce spécialiste, le rapetissement et l'altération de la forme du sein droit étaient aggravés par une cicatrisation chéloïdienne et les séquelles de la radiothérapie postopératoire. L'asymétrie des deux seins, imputable aux traitements du cancer du sein, était "objectivable cliniquement par une différence marquée".</w:t>
      </w:r>
    </w:p>
    <w:p>
      <w:r>
        <w:rPr>
          <w:b/>
        </w:rPr>
        <w:t>E. 7.3</w:t>
      </w:r>
    </w:p>
    <w:p>
      <w:r>
        <w:t>Se ralliant à l'avis des docteurs B., T. et P., les premiers juges ont considéré que les altérations au sein droit présentaient l'ampleur nécessaire pour en faire découler un droit aux prestations de l'assurance obligatoire des soins. Selon leurs constatations, le docteur U., qui n'avait pas examiné la patiente, se prononçant uniquement sur la base du cliché photographique montrant la poitrine de face, n'avait BGE 138 V 131 S. 137 pas motivé son point de vue. Celui-ci relevait en effet d'un simple rapport de discussion très succinct entre une collaboratrice du service juridique de la recourante et le médecin-conseil.</w:t>
      </w:r>
    </w:p>
    <w:p>
      <w:r>
        <w:rPr>
          <w:b/>
        </w:rPr>
        <w:t>E. 7.4</w:t>
      </w:r>
    </w:p>
    <w:p>
      <w:r>
        <w:t>Une telle interprétation n'apparaît pas insoutenable. Le docteur U. s'est contenté de dire que la photo était claire sans donner d'autre explication. En sa qualité de médecin-conseil, lequel joue un rôle déterminant dans l'appréciation de la prise en charge d'un traitement (cf. ATF 127 V 43 consid. 2d p. 47), on aurait pu attendre de sa part qu'il fournisse un avis circonstancié et motivé sur l'importance des atteintes dues à l'intervention subie par l'intimée et, partant, sur l'opportunité des mesures de chirurgie réparatrice envisagées. Au regard du dossier et des explications données par les médecins traitants, l'appréciation des preuves opérée par les premiers juges, qui les a conduits à reconnaître que la quadrantectomie avait causé des altérations d'une ampleur suffisante pour mettre à la charge de l'assurance obligatoire des soins les frais de la chirurgie reconstructive, n'apparaît pas arbitraire. Compte tenu de son pouvoir d'examen restreint en la matière (consid. 1 non publié), le Tribunal fédéral n'a aucun motif de s'écarter des constatations de la juridiction cantonale par rapport à l'ampleur des atteintes secondaires au traitement initial du sein droit qui relèvent d'une question de fait.</w:t>
      </w:r>
    </w:p>
    <w:p>
      <w:r>
        <w:rPr>
          <w:b/>
        </w:rPr>
        <w:t>E. 7.5</w:t>
      </w:r>
    </w:p>
    <w:p>
      <w:r>
        <w:t>Cela étant, en tant que la recourante conteste devoir prester pour les suites de la quadrantectomie du sein droit au sens de l'obligation de prise en charge des coûts de reconstruction de celui-ci, le recours s'avère mal fondé.</w:t>
      </w:r>
    </w:p>
    <w:p>
      <w:r>
        <w:rPr>
          <w:b/>
        </w:rPr>
        <w:t>E. 8.1</w:t>
      </w:r>
    </w:p>
    <w:p>
      <w:r>
        <w:t>Concernant la prise en charge de la réduction du sein gauche, sur la base des arrêts K 80/00 du 28 décembre 2001 et K 132/02 du 17 février 2003 précités, les premiers juges ont renvoyé la cause à la recourante, afin qu'elle examine dans quelle mesure les troubles dorsaux dont se plaint l'intimée ont valeur de maladie. La recourante soutient que dans l'hypothèse où les frais de la reconstruction du sein droit devraient être mis à sa charge, cette intervention devrait permettre de rétablir la symétrie mammaire.</w:t>
      </w:r>
    </w:p>
    <w:p>
      <w:r>
        <w:rPr>
          <w:b/>
        </w:rPr>
        <w:t>E. 8.2</w:t>
      </w:r>
    </w:p>
    <w:p>
      <w:r>
        <w:t>Les mesures chirurgicales prévues par le docteur B. pour pallier les conséquences de la quadrantectomie consistent en la reconstruction du sein droit ("im Sinne einer Pexie und Medialisierung der Brustwarze") et la réduction du sein gauche pour corriger le déséquilibre mammaire. BGE 138 V 131 S. 138</w:t>
      </w:r>
    </w:p>
    <w:p>
      <w:r>
        <w:rPr>
          <w:b/>
        </w:rPr>
        <w:t>E. 8.2.1</w:t>
      </w:r>
    </w:p>
    <w:p>
      <w:r>
        <w:t>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Dès lors que la quadrantectomie subie par l'intimée pour un carcinome au sein droit a eu des conséquences significatives sur l'état physique de celle-ci, justifiant une prise en charge par l'assurance obligatoire des soins au titre d'un préjudice corporel secondaire à une prestation obligatoire de cette même assurance (cf. supra consid. 7), les mesures chirurgicales qui doivent être mises à la charge de la recourante sont celles qui permettent d'éliminer ce préjudice corporel, soit de reconstruire le sein droit et de rétablir l'équilibre de la poitrine.</w:t>
      </w:r>
    </w:p>
    <w:p>
      <w:r>
        <w:rPr>
          <w:b/>
        </w:rPr>
        <w:t>E. 8.2.2</w:t>
      </w:r>
    </w:p>
    <w:p>
      <w:r>
        <w:t>Dans le cas qui a donné lieu à l' ATF 111 V 229 (cf. consid. 4 p. 234), le Tribunal fédéral a considéré que l'intervention subie par l'assurée, qui avait permis de redonner au sein amputé un volume et un galbe imitant un sein plus ou moins identique à l'autre, était une mesure propre à rétablir l'intégrité physique de la personne concernée.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dans d'autres cas, la restauration de la poitrine dans son état antérieur peut être contre-indiquée pour des raisons médicales objectives (hypertrophie mammaire préexistante);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BGE 138 V 131 S. 139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w:t>
      </w:r>
    </w:p>
    <w:p>
      <w:r>
        <w:rPr>
          <w:b/>
        </w:rPr>
        <w:t>E. 8.3</w:t>
      </w:r>
    </w:p>
    <w:p>
      <w:r>
        <w:t>En l'état actuel du dossier, il n'existe aucun avis médical se prononçant sur la faisabilité d'un point de vue médical et chirurgical de la restauration de l'intégrité corporelle de l'intimée au moyen de la seule reconstruction du sein droit, ni sur les éventuelles circonstances objectives qui justifieraient de s'écarter d'une telle intervention, de sorte qu'il n'est pas possible de se déterminer sur ces points. Par conséquent, il y a lieu de renvoyer la cause à la recourante pour qu'elle procède à une instruction complémentaire sur ces différents éléments et qu'elle rende une nouvelle décision. En ce sens, les griefs de la recourante contre le jugement cantonal s'avèrent bien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